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AEEC" w14:textId="77777777" w:rsidR="00885E6B" w:rsidRDefault="00C420F5">
      <w:pPr>
        <w:jc w:val="center"/>
      </w:pPr>
      <w:r>
        <w:rPr>
          <w:b/>
        </w:rPr>
        <w:t>COMUNE DI PANTELLERIA</w:t>
      </w:r>
      <w:r>
        <w:rPr>
          <w:b/>
        </w:rPr>
        <w:br/>
        <w:t>Libero Consorzio Comunale di Trapani</w:t>
      </w:r>
    </w:p>
    <w:p w14:paraId="63F97F68" w14:textId="77777777" w:rsidR="00885E6B" w:rsidRDefault="00885E6B"/>
    <w:p w14:paraId="7599934B" w14:textId="77777777" w:rsidR="00885E6B" w:rsidRDefault="00C420F5">
      <w:pPr>
        <w:jc w:val="center"/>
      </w:pPr>
      <w:r>
        <w:rPr>
          <w:b/>
        </w:rPr>
        <w:t>DOMANDA DI TRASFERIMENTO DI SALMA O RESTI MORTALI</w:t>
      </w:r>
      <w:r>
        <w:rPr>
          <w:b/>
        </w:rPr>
        <w:br/>
        <w:t>ALL’INTERNO DEL CIMITERO DI PANTELLERIA CAPOLUOGO</w:t>
      </w:r>
      <w:r>
        <w:rPr>
          <w:b/>
        </w:rPr>
        <w:br/>
      </w:r>
      <w:r>
        <w:rPr>
          <w:b/>
        </w:rPr>
        <w:t>(art. 35 Regolamento comunale Servizi Funebri e Cimiteriali)</w:t>
      </w:r>
    </w:p>
    <w:p w14:paraId="1FB48E46" w14:textId="77777777" w:rsidR="00885E6B" w:rsidRDefault="00885E6B"/>
    <w:p w14:paraId="6CC2C7CD" w14:textId="77777777" w:rsidR="00885E6B" w:rsidRDefault="00C420F5">
      <w:r>
        <w:t>Al Comune di Pantelleria</w:t>
      </w:r>
    </w:p>
    <w:p w14:paraId="07780268" w14:textId="77777777" w:rsidR="00885E6B" w:rsidRDefault="00C420F5">
      <w:r>
        <w:t>Ufficio Servizi Cimiteriali</w:t>
      </w:r>
    </w:p>
    <w:p w14:paraId="2200F7DF" w14:textId="77777777" w:rsidR="00885E6B" w:rsidRDefault="00885E6B"/>
    <w:p w14:paraId="1A31E04F" w14:textId="77777777" w:rsidR="00885E6B" w:rsidRDefault="00C420F5">
      <w:r>
        <w:t>Il/La sottoscritto/a ______________________________________________</w:t>
      </w:r>
    </w:p>
    <w:p w14:paraId="0676F651" w14:textId="77777777" w:rsidR="00885E6B" w:rsidRDefault="00C420F5">
      <w:r>
        <w:t>nato/a a _____________________________ il __________________________</w:t>
      </w:r>
    </w:p>
    <w:p w14:paraId="1CD43D12" w14:textId="77777777" w:rsidR="00885E6B" w:rsidRDefault="00C420F5">
      <w:r>
        <w:t>residente in __________________________________ CAP ______________</w:t>
      </w:r>
    </w:p>
    <w:p w14:paraId="1537A57F" w14:textId="77777777" w:rsidR="00885E6B" w:rsidRDefault="00C420F5">
      <w:r>
        <w:t>via/piazza __________________________________ n. _________________</w:t>
      </w:r>
    </w:p>
    <w:p w14:paraId="12D4B755" w14:textId="77777777" w:rsidR="00885E6B" w:rsidRDefault="00C420F5">
      <w:r>
        <w:t>telefono ___________________________ email ________________________</w:t>
      </w:r>
    </w:p>
    <w:p w14:paraId="0589E238" w14:textId="77777777" w:rsidR="00885E6B" w:rsidRDefault="00885E6B"/>
    <w:p w14:paraId="15B82383" w14:textId="77777777" w:rsidR="00885E6B" w:rsidRDefault="00C420F5">
      <w:r>
        <w:t>in qualità di:</w:t>
      </w:r>
    </w:p>
    <w:p w14:paraId="54370FA9" w14:textId="77777777" w:rsidR="00885E6B" w:rsidRDefault="00C420F5">
      <w:r>
        <w:t>☐</w:t>
      </w:r>
      <w:r>
        <w:t xml:space="preserve"> familiare del defunto</w:t>
      </w:r>
    </w:p>
    <w:p w14:paraId="5F60B3A3" w14:textId="77777777" w:rsidR="00885E6B" w:rsidRDefault="00C420F5">
      <w:r>
        <w:t>☐</w:t>
      </w:r>
      <w:r>
        <w:t xml:space="preserve"> concessionario del loculo</w:t>
      </w:r>
    </w:p>
    <w:p w14:paraId="1BD86DFA" w14:textId="77777777" w:rsidR="00885E6B" w:rsidRDefault="00C420F5">
      <w:r>
        <w:t>☐</w:t>
      </w:r>
      <w:r>
        <w:t xml:space="preserve"> altro (specificare) _____________________________________________</w:t>
      </w:r>
    </w:p>
    <w:p w14:paraId="58FFC9AA" w14:textId="77777777" w:rsidR="00885E6B" w:rsidRDefault="00885E6B"/>
    <w:p w14:paraId="67E86149" w14:textId="77777777" w:rsidR="00885E6B" w:rsidRDefault="00C420F5">
      <w:r>
        <w:t>CHIEDE</w:t>
      </w:r>
    </w:p>
    <w:p w14:paraId="58E92840" w14:textId="77777777" w:rsidR="00885E6B" w:rsidRDefault="00C420F5">
      <w:r>
        <w:t>il trasferimento della salma / dei resti mortali del defunto:</w:t>
      </w:r>
    </w:p>
    <w:p w14:paraId="03BA0D53" w14:textId="77777777" w:rsidR="00885E6B" w:rsidRDefault="00C420F5">
      <w:r>
        <w:t>Nome e cognome _________________________________________________</w:t>
      </w:r>
    </w:p>
    <w:p w14:paraId="139DD61D" w14:textId="77777777" w:rsidR="00885E6B" w:rsidRDefault="00C420F5">
      <w:r>
        <w:t>nato/a il ____________________ deceduto/a il _____________________</w:t>
      </w:r>
    </w:p>
    <w:p w14:paraId="292BC96A" w14:textId="77777777" w:rsidR="00885E6B" w:rsidRDefault="00C420F5">
      <w:r>
        <w:t>attualmente tumulato/a presso:</w:t>
      </w:r>
    </w:p>
    <w:p w14:paraId="0FDAA7CD" w14:textId="77777777" w:rsidR="00885E6B" w:rsidRDefault="00C420F5">
      <w:r>
        <w:t>Cimitero di Pantelleria Capoluogo – settore _____________________</w:t>
      </w:r>
    </w:p>
    <w:p w14:paraId="5264111A" w14:textId="77777777" w:rsidR="00885E6B" w:rsidRDefault="00C420F5">
      <w:r>
        <w:t>loculo / tomba / area ___________________________________________</w:t>
      </w:r>
    </w:p>
    <w:p w14:paraId="63F10409" w14:textId="77777777" w:rsidR="00885E6B" w:rsidRDefault="00885E6B"/>
    <w:p w14:paraId="3034B532" w14:textId="77777777" w:rsidR="00885E6B" w:rsidRDefault="00C420F5">
      <w:r>
        <w:t>nuova collocazione richiesta (se nota):</w:t>
      </w:r>
    </w:p>
    <w:p w14:paraId="71181687" w14:textId="77777777" w:rsidR="00885E6B" w:rsidRDefault="00C420F5">
      <w:r>
        <w:t>settore __________________________ loculo ________________________</w:t>
      </w:r>
    </w:p>
    <w:p w14:paraId="4425314E" w14:textId="77777777" w:rsidR="00885E6B" w:rsidRDefault="00885E6B"/>
    <w:p w14:paraId="61E14557" w14:textId="77777777" w:rsidR="00885E6B" w:rsidRDefault="00C420F5">
      <w:r>
        <w:t>Motivazione della richiesta:</w:t>
      </w:r>
    </w:p>
    <w:p w14:paraId="1A2E09CD" w14:textId="77777777" w:rsidR="00885E6B" w:rsidRDefault="00C420F5">
      <w:r>
        <w:t>☐</w:t>
      </w:r>
      <w:r>
        <w:t xml:space="preserve"> ricongiungimento familiare</w:t>
      </w:r>
    </w:p>
    <w:p w14:paraId="733AC63A" w14:textId="77777777" w:rsidR="00885E6B" w:rsidRDefault="00C420F5">
      <w:r>
        <w:t>☐</w:t>
      </w:r>
      <w:r>
        <w:t xml:space="preserve"> collocazione più accessibile per familiari con condizioni invalidanti</w:t>
      </w:r>
    </w:p>
    <w:p w14:paraId="30D38739" w14:textId="77777777" w:rsidR="00885E6B" w:rsidRDefault="00C420F5">
      <w:r>
        <w:t>☐</w:t>
      </w:r>
      <w:r>
        <w:t xml:space="preserve"> altro (specificare) _____________________________________________</w:t>
      </w:r>
    </w:p>
    <w:p w14:paraId="3DF75BC4" w14:textId="77777777" w:rsidR="00885E6B" w:rsidRDefault="00885E6B"/>
    <w:p w14:paraId="558841AC" w14:textId="77777777" w:rsidR="00885E6B" w:rsidRDefault="00C420F5">
      <w:r>
        <w:t>Descrizione sintetica della motivazione:</w:t>
      </w:r>
    </w:p>
    <w:p w14:paraId="674C4AA9" w14:textId="77777777" w:rsidR="00885E6B" w:rsidRDefault="00C420F5">
      <w:r>
        <w:t>__________________________________________________________________</w:t>
      </w:r>
    </w:p>
    <w:p w14:paraId="74D913CD" w14:textId="77777777" w:rsidR="00885E6B" w:rsidRDefault="00C420F5">
      <w:r>
        <w:t>__________________________________________________________________</w:t>
      </w:r>
    </w:p>
    <w:p w14:paraId="46D99A94" w14:textId="77777777" w:rsidR="00885E6B" w:rsidRDefault="00C420F5">
      <w:r>
        <w:t>__________________________________________________________________</w:t>
      </w:r>
    </w:p>
    <w:p w14:paraId="250C0A64" w14:textId="77777777" w:rsidR="00885E6B" w:rsidRDefault="00885E6B"/>
    <w:p w14:paraId="59F76403" w14:textId="77777777" w:rsidR="00885E6B" w:rsidRDefault="00C420F5">
      <w:r>
        <w:t>Il/La sottoscritto/a dichiara di essere consapevole che tutti gli oneri economici derivanti dal trasferimento, compreso il pagamento del nuovo canone di concessione e le spese tecniche, restano a carico del richiedente.</w:t>
      </w:r>
    </w:p>
    <w:p w14:paraId="02C49E16" w14:textId="77777777" w:rsidR="00885E6B" w:rsidRDefault="00885E6B"/>
    <w:p w14:paraId="4BF1610C" w14:textId="77777777" w:rsidR="00885E6B" w:rsidRDefault="00C420F5">
      <w:r>
        <w:t>Allega:</w:t>
      </w:r>
    </w:p>
    <w:p w14:paraId="0624E5E7" w14:textId="77777777" w:rsidR="00885E6B" w:rsidRDefault="00C420F5">
      <w:r>
        <w:t>☐</w:t>
      </w:r>
      <w:r>
        <w:t xml:space="preserve"> copia documento di identità</w:t>
      </w:r>
    </w:p>
    <w:p w14:paraId="50947F8C" w14:textId="77777777" w:rsidR="00885E6B" w:rsidRDefault="00C420F5">
      <w:r>
        <w:t>☐</w:t>
      </w:r>
      <w:r>
        <w:t xml:space="preserve"> documentazione sanitaria (se richiesta motivata da invalidità)</w:t>
      </w:r>
    </w:p>
    <w:p w14:paraId="6BEDF346" w14:textId="77777777" w:rsidR="00885E6B" w:rsidRDefault="00C420F5">
      <w:r>
        <w:t>☐</w:t>
      </w:r>
      <w:r>
        <w:t xml:space="preserve"> eventuale documentazione attestante il grado di parentela</w:t>
      </w:r>
    </w:p>
    <w:p w14:paraId="229AC755" w14:textId="77777777" w:rsidR="00885E6B" w:rsidRDefault="00C420F5">
      <w:r>
        <w:t>☐</w:t>
      </w:r>
      <w:r>
        <w:t xml:space="preserve"> altro ___________________________________________________________</w:t>
      </w:r>
    </w:p>
    <w:p w14:paraId="26DDC7F2" w14:textId="77777777" w:rsidR="00885E6B" w:rsidRDefault="00885E6B"/>
    <w:p w14:paraId="254C4E01" w14:textId="77777777" w:rsidR="00885E6B" w:rsidRDefault="00C420F5">
      <w:r>
        <w:t>Data _______________________</w:t>
      </w:r>
    </w:p>
    <w:p w14:paraId="7B5953F3" w14:textId="77777777" w:rsidR="00885E6B" w:rsidRDefault="00C420F5">
      <w:r>
        <w:t>Firma del richiedente __________________________________________</w:t>
      </w:r>
    </w:p>
    <w:sectPr w:rsidR="00885E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744768">
    <w:abstractNumId w:val="8"/>
  </w:num>
  <w:num w:numId="2" w16cid:durableId="1046225198">
    <w:abstractNumId w:val="6"/>
  </w:num>
  <w:num w:numId="3" w16cid:durableId="38089937">
    <w:abstractNumId w:val="5"/>
  </w:num>
  <w:num w:numId="4" w16cid:durableId="1876188947">
    <w:abstractNumId w:val="4"/>
  </w:num>
  <w:num w:numId="5" w16cid:durableId="1013802319">
    <w:abstractNumId w:val="7"/>
  </w:num>
  <w:num w:numId="6" w16cid:durableId="1618752098">
    <w:abstractNumId w:val="3"/>
  </w:num>
  <w:num w:numId="7" w16cid:durableId="111175024">
    <w:abstractNumId w:val="2"/>
  </w:num>
  <w:num w:numId="8" w16cid:durableId="1190097091">
    <w:abstractNumId w:val="1"/>
  </w:num>
  <w:num w:numId="9" w16cid:durableId="2301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5E6B"/>
    <w:rsid w:val="00AA1D8D"/>
    <w:rsid w:val="00B47730"/>
    <w:rsid w:val="00C420F5"/>
    <w:rsid w:val="00C53F1B"/>
    <w:rsid w:val="00CB0664"/>
    <w:rsid w:val="00FC693F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95E15"/>
  <w14:defaultImageDpi w14:val="300"/>
  <w15:docId w15:val="{86F7CBC2-F1B2-4133-900B-6DE64235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